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05-10</w:t>
      </w:r>
      <w:r>
        <w:rPr>
          <w:rFonts w:ascii="Times New Roman" w:eastAsia="Times New Roman" w:hAnsi="Times New Roman" w:cs="Times New Roman"/>
          <w:b/>
          <w:bCs/>
        </w:rPr>
        <w:t>94</w:t>
      </w:r>
      <w:r>
        <w:rPr>
          <w:rFonts w:ascii="Times New Roman" w:eastAsia="Times New Roman" w:hAnsi="Times New Roman" w:cs="Times New Roman"/>
          <w:b/>
          <w:bCs/>
        </w:rPr>
        <w:t>/1302/2024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01.08.2024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2 Сургутского судебного района Ханты-Мансийского автономного округа – Югры Михайлова Е.Н., исполняя обязанности мирового судьи судебного участка № 1 Сургутского судебного района Ханты-Мансийского автономного округа – Югры по рассмотрению судебных дел,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 участием лица привлекаемого к административной ответственности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Пархомчука</w:t>
      </w:r>
      <w:r>
        <w:rPr>
          <w:rFonts w:ascii="Times New Roman" w:eastAsia="Times New Roman" w:hAnsi="Times New Roman" w:cs="Times New Roman"/>
        </w:rPr>
        <w:t xml:space="preserve"> Василия Владимировича, </w:t>
      </w:r>
      <w:r>
        <w:rPr>
          <w:rStyle w:val="cat-PassportDatagrp-16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</w:t>
      </w:r>
      <w:r>
        <w:rPr>
          <w:rFonts w:ascii="Times New Roman" w:eastAsia="Times New Roman" w:hAnsi="Times New Roman" w:cs="Times New Roman"/>
        </w:rPr>
        <w:t xml:space="preserve"> в законную силу постановлению </w:t>
      </w:r>
      <w:r>
        <w:rPr>
          <w:rFonts w:ascii="Times New Roman" w:eastAsia="Times New Roman" w:hAnsi="Times New Roman" w:cs="Times New Roman"/>
        </w:rPr>
        <w:t>№ 18810586240307009756</w:t>
      </w:r>
      <w:r>
        <w:rPr>
          <w:rFonts w:ascii="Times New Roman" w:eastAsia="Times New Roman" w:hAnsi="Times New Roman" w:cs="Times New Roman"/>
        </w:rPr>
        <w:t xml:space="preserve"> от 07.03.2024 </w:t>
      </w:r>
      <w:r>
        <w:rPr>
          <w:rFonts w:ascii="Times New Roman" w:eastAsia="Times New Roman" w:hAnsi="Times New Roman" w:cs="Times New Roman"/>
        </w:rPr>
        <w:t xml:space="preserve">г. 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2 ст.12.9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назначено наказание в виде штрафа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 xml:space="preserve">последнего </w:t>
      </w:r>
      <w:r>
        <w:rPr>
          <w:rFonts w:ascii="Times New Roman" w:eastAsia="Times New Roman" w:hAnsi="Times New Roman" w:cs="Times New Roman"/>
        </w:rPr>
        <w:t xml:space="preserve">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вину во вменённом административном правонарушении признал в полном объеме, в содеянном раскаялся, просил назначить ему наказание в виде штрафа, который он обязуется уплатить.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архомчук</w:t>
      </w:r>
      <w:r>
        <w:rPr>
          <w:rFonts w:ascii="Times New Roman" w:eastAsia="Times New Roman" w:hAnsi="Times New Roman" w:cs="Times New Roman"/>
        </w:rPr>
        <w:t xml:space="preserve"> В.В.; 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18810586240307009756 от 07.03.2024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2 ст. 12.9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</w:t>
      </w:r>
      <w:r>
        <w:rPr>
          <w:rFonts w:ascii="Times New Roman" w:eastAsia="Times New Roman" w:hAnsi="Times New Roman" w:cs="Times New Roman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Пархомчука</w:t>
      </w:r>
      <w:r>
        <w:rPr>
          <w:rFonts w:ascii="Times New Roman" w:eastAsia="Times New Roman" w:hAnsi="Times New Roman" w:cs="Times New Roman"/>
        </w:rPr>
        <w:t xml:space="preserve"> Василия Владимировича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0412365400135010942420165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UserDefinedgrp-22rplc-10">
    <w:name w:val="cat-UserDefined grp-2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